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F4E6" w14:textId="5502664F" w:rsidR="002F4B9C" w:rsidRPr="004054F4" w:rsidRDefault="00000000" w:rsidP="004054F4">
      <w:pPr>
        <w:pStyle w:val="Rubrik1"/>
        <w:rPr>
          <w:color w:val="auto"/>
          <w:lang w:val="sv-SE"/>
        </w:rPr>
      </w:pPr>
      <w:r w:rsidRPr="004054F4">
        <w:rPr>
          <w:color w:val="auto"/>
          <w:lang w:val="sv-SE"/>
        </w:rPr>
        <w:t xml:space="preserve">Vett &amp; Etikett för Dansare </w:t>
      </w:r>
    </w:p>
    <w:p w14:paraId="743CF398" w14:textId="77777777" w:rsidR="002F4B9C" w:rsidRPr="004054F4" w:rsidRDefault="00000000">
      <w:pPr>
        <w:pStyle w:val="Rubrik2"/>
        <w:rPr>
          <w:color w:val="auto"/>
          <w:lang w:val="sv-SE"/>
        </w:rPr>
      </w:pPr>
      <w:r w:rsidRPr="004054F4">
        <w:rPr>
          <w:color w:val="auto"/>
          <w:lang w:val="sv-SE"/>
        </w:rPr>
        <w:t>1. Vi peppar alltid varandra</w:t>
      </w:r>
    </w:p>
    <w:p w14:paraId="6159F877" w14:textId="77777777" w:rsidR="002F4B9C" w:rsidRPr="004054F4" w:rsidRDefault="00000000">
      <w:pPr>
        <w:rPr>
          <w:lang w:val="sv-SE"/>
        </w:rPr>
      </w:pPr>
      <w:r w:rsidRPr="004054F4">
        <w:rPr>
          <w:lang w:val="sv-SE"/>
        </w:rPr>
        <w:t>Vi är ett team och hjälps åt att skapa en trygg och positiv stämning. Heja på varandra, stötta varandra och bidra med bra energi – både på och bakom scenen.</w:t>
      </w:r>
    </w:p>
    <w:p w14:paraId="539DDCF3" w14:textId="77777777" w:rsidR="002F4B9C" w:rsidRPr="004054F4" w:rsidRDefault="00000000">
      <w:pPr>
        <w:pStyle w:val="Rubrik2"/>
        <w:rPr>
          <w:color w:val="auto"/>
          <w:lang w:val="sv-SE"/>
        </w:rPr>
      </w:pPr>
      <w:r w:rsidRPr="004054F4">
        <w:rPr>
          <w:color w:val="auto"/>
          <w:lang w:val="sv-SE"/>
        </w:rPr>
        <w:t>2. Respektera andras scenkläder</w:t>
      </w:r>
    </w:p>
    <w:p w14:paraId="6A322972" w14:textId="77777777" w:rsidR="002F4B9C" w:rsidRPr="004054F4" w:rsidRDefault="00000000">
      <w:pPr>
        <w:rPr>
          <w:lang w:val="sv-SE"/>
        </w:rPr>
      </w:pPr>
      <w:r w:rsidRPr="004054F4">
        <w:rPr>
          <w:lang w:val="sv-SE"/>
        </w:rPr>
        <w:t>Ta aldrig någon annans kläder, skor eller accessoarer om du inte hittar dina egna saker. Alla behöver kunna lita på att deras scenkläder finns kvar där de lagt dem.</w:t>
      </w:r>
    </w:p>
    <w:p w14:paraId="216CEC15" w14:textId="77777777" w:rsidR="002F4B9C" w:rsidRPr="004054F4" w:rsidRDefault="00000000">
      <w:pPr>
        <w:pStyle w:val="Rubrik2"/>
        <w:rPr>
          <w:color w:val="auto"/>
          <w:lang w:val="sv-SE"/>
        </w:rPr>
      </w:pPr>
      <w:r w:rsidRPr="004054F4">
        <w:rPr>
          <w:color w:val="auto"/>
          <w:lang w:val="sv-SE"/>
        </w:rPr>
        <w:t>3. Håll dig undan från scenkanten</w:t>
      </w:r>
    </w:p>
    <w:p w14:paraId="6AA9AA28" w14:textId="77777777" w:rsidR="002F4B9C" w:rsidRPr="004054F4" w:rsidRDefault="00000000">
      <w:pPr>
        <w:rPr>
          <w:lang w:val="sv-SE"/>
        </w:rPr>
      </w:pPr>
      <w:r w:rsidRPr="004054F4">
        <w:rPr>
          <w:lang w:val="sv-SE"/>
        </w:rPr>
        <w:t>Kika inte fram bakom ridåer eller scenkläder innan det är din tur att gå in. Publiken ska få uppleva showen utan att se vad som händer backstage.</w:t>
      </w:r>
    </w:p>
    <w:p w14:paraId="09F1BA25" w14:textId="77777777" w:rsidR="002F4B9C" w:rsidRPr="004054F4" w:rsidRDefault="00000000">
      <w:pPr>
        <w:pStyle w:val="Rubrik2"/>
        <w:rPr>
          <w:color w:val="auto"/>
          <w:lang w:val="sv-SE"/>
        </w:rPr>
      </w:pPr>
      <w:r w:rsidRPr="004054F4">
        <w:rPr>
          <w:color w:val="auto"/>
          <w:lang w:val="sv-SE"/>
        </w:rPr>
        <w:t>4. Tyst backstage</w:t>
      </w:r>
    </w:p>
    <w:p w14:paraId="197EC95A" w14:textId="77777777" w:rsidR="002F4B9C" w:rsidRPr="004054F4" w:rsidRDefault="00000000">
      <w:pPr>
        <w:rPr>
          <w:lang w:val="sv-SE"/>
        </w:rPr>
      </w:pPr>
      <w:r w:rsidRPr="004054F4">
        <w:rPr>
          <w:lang w:val="sv-SE"/>
        </w:rPr>
        <w:t>Bakom scen pratar vi lugnt och tyst. Viska om du behöver säga något. Det hjälper alla att fokusera och gör att showen känns professionell.</w:t>
      </w:r>
    </w:p>
    <w:p w14:paraId="2FFF461B" w14:textId="77777777" w:rsidR="002F4B9C" w:rsidRPr="004054F4" w:rsidRDefault="00000000">
      <w:pPr>
        <w:pStyle w:val="Rubrik2"/>
        <w:rPr>
          <w:color w:val="auto"/>
          <w:lang w:val="sv-SE"/>
        </w:rPr>
      </w:pPr>
      <w:r w:rsidRPr="004054F4">
        <w:rPr>
          <w:color w:val="auto"/>
          <w:lang w:val="sv-SE"/>
        </w:rPr>
        <w:t>5. Förbered dig innan showen</w:t>
      </w:r>
    </w:p>
    <w:p w14:paraId="6F314D6D" w14:textId="77777777" w:rsidR="002F4B9C" w:rsidRPr="004054F4" w:rsidRDefault="00000000">
      <w:pPr>
        <w:rPr>
          <w:lang w:val="sv-SE"/>
        </w:rPr>
      </w:pPr>
      <w:r w:rsidRPr="004054F4">
        <w:rPr>
          <w:lang w:val="sv-SE"/>
        </w:rPr>
        <w:t>Gå på toaletten innan det är dags att ställa upp för scenentré. Se också till att du har allt du behöver innan showen börjar.</w:t>
      </w:r>
    </w:p>
    <w:p w14:paraId="517443B6" w14:textId="77777777" w:rsidR="002F4B9C" w:rsidRPr="004054F4" w:rsidRDefault="00000000">
      <w:pPr>
        <w:pStyle w:val="Rubrik2"/>
        <w:rPr>
          <w:color w:val="auto"/>
          <w:lang w:val="sv-SE"/>
        </w:rPr>
      </w:pPr>
      <w:r w:rsidRPr="004054F4">
        <w:rPr>
          <w:color w:val="auto"/>
          <w:lang w:val="sv-SE"/>
        </w:rPr>
        <w:t>6. Fyll på med bra energi</w:t>
      </w:r>
    </w:p>
    <w:p w14:paraId="7456735B" w14:textId="58F999ED" w:rsidR="002F4B9C" w:rsidRPr="004054F4" w:rsidRDefault="00000000">
      <w:pPr>
        <w:rPr>
          <w:lang w:val="sv-SE"/>
        </w:rPr>
      </w:pPr>
      <w:r w:rsidRPr="004054F4">
        <w:rPr>
          <w:lang w:val="sv-SE"/>
        </w:rPr>
        <w:t xml:space="preserve">Ät </w:t>
      </w:r>
      <w:r w:rsidR="004054F4">
        <w:rPr>
          <w:lang w:val="sv-SE"/>
        </w:rPr>
        <w:t xml:space="preserve">och drick </w:t>
      </w:r>
      <w:r w:rsidRPr="004054F4">
        <w:rPr>
          <w:lang w:val="sv-SE"/>
        </w:rPr>
        <w:t>ordentligt, drick vatten och vila när du kan. Kom till showen med positiv energi och ta hand om både dig själv och gruppen.</w:t>
      </w:r>
    </w:p>
    <w:p w14:paraId="33946CE2" w14:textId="77777777" w:rsidR="002F4B9C" w:rsidRPr="004054F4" w:rsidRDefault="00000000">
      <w:pPr>
        <w:pStyle w:val="Rubrik2"/>
        <w:rPr>
          <w:color w:val="auto"/>
          <w:lang w:val="sv-SE"/>
        </w:rPr>
      </w:pPr>
      <w:r w:rsidRPr="004054F4">
        <w:rPr>
          <w:color w:val="auto"/>
          <w:lang w:val="sv-SE"/>
        </w:rPr>
        <w:t>7. Om något går fel – fortsätt ändå</w:t>
      </w:r>
    </w:p>
    <w:p w14:paraId="6021F9A2" w14:textId="77777777" w:rsidR="002F4B9C" w:rsidRPr="004054F4" w:rsidRDefault="00000000">
      <w:pPr>
        <w:rPr>
          <w:lang w:val="sv-SE"/>
        </w:rPr>
      </w:pPr>
      <w:r w:rsidRPr="004054F4">
        <w:rPr>
          <w:lang w:val="sv-SE"/>
        </w:rPr>
        <w:t>I en liveshow händer det ibland saker som inte blir exakt som planerat. Det viktigaste är att fortsätta och försöka lösa situationen lugnt och snyggt tillsammans.</w:t>
      </w:r>
    </w:p>
    <w:p w14:paraId="1272AC66" w14:textId="77777777" w:rsidR="002F4B9C" w:rsidRPr="004054F4" w:rsidRDefault="00000000">
      <w:pPr>
        <w:pStyle w:val="Rubrik2"/>
        <w:rPr>
          <w:color w:val="auto"/>
          <w:lang w:val="sv-SE"/>
        </w:rPr>
      </w:pPr>
      <w:r w:rsidRPr="004054F4">
        <w:rPr>
          <w:color w:val="auto"/>
          <w:lang w:val="sv-SE"/>
        </w:rPr>
        <w:t>8. Säkerhet först på scen</w:t>
      </w:r>
    </w:p>
    <w:p w14:paraId="544C71C9" w14:textId="77777777" w:rsidR="002F4B9C" w:rsidRPr="004054F4" w:rsidRDefault="00000000">
      <w:pPr>
        <w:rPr>
          <w:lang w:val="sv-SE"/>
        </w:rPr>
      </w:pPr>
      <w:r w:rsidRPr="004054F4">
        <w:rPr>
          <w:lang w:val="sv-SE"/>
        </w:rPr>
        <w:t>Om du tappar något på scen som någon kan halka eller snubbla på, försök att ta upp det så snart det går utan att störa numret.</w:t>
      </w:r>
    </w:p>
    <w:p w14:paraId="13B616B8" w14:textId="77777777" w:rsidR="002F4B9C" w:rsidRPr="004054F4" w:rsidRDefault="00000000">
      <w:pPr>
        <w:pStyle w:val="Rubrik2"/>
        <w:rPr>
          <w:color w:val="auto"/>
          <w:lang w:val="sv-SE"/>
        </w:rPr>
      </w:pPr>
      <w:r w:rsidRPr="004054F4">
        <w:rPr>
          <w:color w:val="auto"/>
          <w:lang w:val="sv-SE"/>
        </w:rPr>
        <w:t>9. Håll ordning backstage</w:t>
      </w:r>
    </w:p>
    <w:p w14:paraId="4B925D7F" w14:textId="77777777" w:rsidR="002F4B9C" w:rsidRPr="004054F4" w:rsidRDefault="00000000">
      <w:pPr>
        <w:rPr>
          <w:lang w:val="sv-SE"/>
        </w:rPr>
      </w:pPr>
      <w:r w:rsidRPr="004054F4">
        <w:rPr>
          <w:lang w:val="sv-SE"/>
        </w:rPr>
        <w:t>Ta hand om dina saker och lämna backstage i fint skick. Släng skräp och håll gångar och golv fria från väskor och kläder.</w:t>
      </w:r>
    </w:p>
    <w:p w14:paraId="4919A402" w14:textId="77777777" w:rsidR="002F4B9C" w:rsidRPr="004054F4" w:rsidRDefault="00000000">
      <w:pPr>
        <w:pStyle w:val="Rubrik2"/>
        <w:rPr>
          <w:color w:val="auto"/>
          <w:lang w:val="sv-SE"/>
        </w:rPr>
      </w:pPr>
      <w:r w:rsidRPr="004054F4">
        <w:rPr>
          <w:color w:val="auto"/>
          <w:lang w:val="sv-SE"/>
        </w:rPr>
        <w:t>10. Dra upp byxorna och kolla kläderna</w:t>
      </w:r>
    </w:p>
    <w:p w14:paraId="77B5B684" w14:textId="77777777" w:rsidR="002F4B9C" w:rsidRPr="004054F4" w:rsidRDefault="00000000">
      <w:pPr>
        <w:rPr>
          <w:lang w:val="sv-SE"/>
        </w:rPr>
      </w:pPr>
      <w:r w:rsidRPr="004054F4">
        <w:rPr>
          <w:lang w:val="sv-SE"/>
        </w:rPr>
        <w:t>Se till att kläder, skor och eventuella accessoarer sitter ordentligt innan du går upp på scen. Det minskar risken för att halka eller fastna under numret.</w:t>
      </w:r>
    </w:p>
    <w:p w14:paraId="1127E556" w14:textId="77777777" w:rsidR="002F4B9C" w:rsidRPr="004054F4" w:rsidRDefault="00000000">
      <w:pPr>
        <w:pStyle w:val="Rubrik2"/>
        <w:rPr>
          <w:color w:val="auto"/>
          <w:lang w:val="sv-SE"/>
        </w:rPr>
      </w:pPr>
      <w:r w:rsidRPr="004054F4">
        <w:rPr>
          <w:color w:val="auto"/>
          <w:lang w:val="sv-SE"/>
        </w:rPr>
        <w:lastRenderedPageBreak/>
        <w:t>11. Inga strumpor på scen</w:t>
      </w:r>
    </w:p>
    <w:p w14:paraId="4295BFA0" w14:textId="77777777" w:rsidR="002F4B9C" w:rsidRPr="004054F4" w:rsidRDefault="00000000">
      <w:pPr>
        <w:rPr>
          <w:lang w:val="sv-SE"/>
        </w:rPr>
      </w:pPr>
      <w:r w:rsidRPr="004054F4">
        <w:rPr>
          <w:lang w:val="sv-SE"/>
        </w:rPr>
        <w:t>Om inget annat är bestämt gäller inga strumpor på scen. Strumpor kan göra golvet halt och öka risken för skador.</w:t>
      </w:r>
    </w:p>
    <w:p w14:paraId="05E53D7D" w14:textId="77777777" w:rsidR="002F4B9C" w:rsidRPr="004054F4" w:rsidRDefault="00000000">
      <w:pPr>
        <w:pStyle w:val="Rubrik2"/>
        <w:rPr>
          <w:color w:val="auto"/>
          <w:lang w:val="sv-SE"/>
        </w:rPr>
      </w:pPr>
      <w:r w:rsidRPr="004054F4">
        <w:rPr>
          <w:color w:val="auto"/>
          <w:lang w:val="sv-SE"/>
        </w:rPr>
        <w:t>12. Tänk på underkläderna</w:t>
      </w:r>
    </w:p>
    <w:p w14:paraId="46748827" w14:textId="77777777" w:rsidR="002F4B9C" w:rsidRPr="004054F4" w:rsidRDefault="00000000">
      <w:pPr>
        <w:rPr>
          <w:lang w:val="sv-SE"/>
        </w:rPr>
      </w:pPr>
      <w:r w:rsidRPr="004054F4">
        <w:rPr>
          <w:lang w:val="sv-SE"/>
        </w:rPr>
        <w:t>Använd underkläder som passar till scenkläderna och inte syns genom tyget under scenljuset.</w:t>
      </w:r>
    </w:p>
    <w:p w14:paraId="7F980C4B" w14:textId="77777777" w:rsidR="002F4B9C" w:rsidRPr="004054F4" w:rsidRDefault="00000000">
      <w:pPr>
        <w:pStyle w:val="Rubrik2"/>
        <w:rPr>
          <w:color w:val="auto"/>
          <w:lang w:val="sv-SE"/>
        </w:rPr>
      </w:pPr>
      <w:r w:rsidRPr="004054F4">
        <w:rPr>
          <w:color w:val="auto"/>
          <w:lang w:val="sv-SE"/>
        </w:rPr>
        <w:t>13. Lämna stora smycken och klockor hemma</w:t>
      </w:r>
    </w:p>
    <w:p w14:paraId="071C8812" w14:textId="77777777" w:rsidR="002F4B9C" w:rsidRPr="004054F4" w:rsidRDefault="00000000">
      <w:pPr>
        <w:rPr>
          <w:lang w:val="sv-SE"/>
        </w:rPr>
      </w:pPr>
      <w:r w:rsidRPr="004054F4">
        <w:rPr>
          <w:lang w:val="sv-SE"/>
        </w:rPr>
        <w:t>Klockor och stora smycken kan fastna, gå sönder eller skada någon under dansen. Använd bara smycken om de är en del av kostymen.</w:t>
      </w:r>
    </w:p>
    <w:p w14:paraId="6C9CC086" w14:textId="77777777" w:rsidR="002F4B9C" w:rsidRPr="004054F4" w:rsidRDefault="00000000">
      <w:pPr>
        <w:pStyle w:val="Rubrik2"/>
        <w:rPr>
          <w:color w:val="auto"/>
          <w:lang w:val="sv-SE"/>
        </w:rPr>
      </w:pPr>
      <w:r w:rsidRPr="004054F4">
        <w:rPr>
          <w:color w:val="auto"/>
          <w:lang w:val="sv-SE"/>
        </w:rPr>
        <w:t>14. Och det absolut viktigaste – ha kul!</w:t>
      </w:r>
    </w:p>
    <w:p w14:paraId="5492D867" w14:textId="77777777" w:rsidR="002F4B9C" w:rsidRPr="004054F4" w:rsidRDefault="00000000">
      <w:r w:rsidRPr="004054F4">
        <w:rPr>
          <w:lang w:val="sv-SE"/>
        </w:rPr>
        <w:t>Efter all träning, repetition och förberedelse är det äntligen dags att få stå på scen tillsammans. Njut av stunden, ta in publiken och var stolta över allt ni har arbetat för.</w:t>
      </w:r>
      <w:r w:rsidRPr="004054F4">
        <w:rPr>
          <w:lang w:val="sv-SE"/>
        </w:rPr>
        <w:br/>
      </w:r>
      <w:r w:rsidRPr="004054F4">
        <w:rPr>
          <w:lang w:val="sv-SE"/>
        </w:rPr>
        <w:br/>
        <w:t>Perfekt är inte det viktigaste – energi, känsla och glädje smittar mycket mer än man tror. När ni har roligt tillsammans syns det hela vägen ut i publiken.</w:t>
      </w:r>
      <w:r w:rsidRPr="004054F4">
        <w:rPr>
          <w:lang w:val="sv-SE"/>
        </w:rPr>
        <w:br/>
      </w:r>
      <w:r w:rsidRPr="004054F4">
        <w:rPr>
          <w:lang w:val="sv-SE"/>
        </w:rPr>
        <w:br/>
        <w:t xml:space="preserve">Så andas, le och ge järnet. Det här är er stund! </w:t>
      </w:r>
      <w:r w:rsidRPr="004054F4">
        <w:t>✨</w:t>
      </w:r>
    </w:p>
    <w:sectPr w:rsidR="002F4B9C" w:rsidRPr="004054F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643537231">
    <w:abstractNumId w:val="8"/>
  </w:num>
  <w:num w:numId="2" w16cid:durableId="1307319738">
    <w:abstractNumId w:val="6"/>
  </w:num>
  <w:num w:numId="3" w16cid:durableId="119035999">
    <w:abstractNumId w:val="5"/>
  </w:num>
  <w:num w:numId="4" w16cid:durableId="633414711">
    <w:abstractNumId w:val="4"/>
  </w:num>
  <w:num w:numId="5" w16cid:durableId="147403504">
    <w:abstractNumId w:val="7"/>
  </w:num>
  <w:num w:numId="6" w16cid:durableId="1537693493">
    <w:abstractNumId w:val="3"/>
  </w:num>
  <w:num w:numId="7" w16cid:durableId="980159820">
    <w:abstractNumId w:val="2"/>
  </w:num>
  <w:num w:numId="8" w16cid:durableId="477770298">
    <w:abstractNumId w:val="1"/>
  </w:num>
  <w:num w:numId="9" w16cid:durableId="160511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4B9C"/>
    <w:rsid w:val="00326F90"/>
    <w:rsid w:val="004054F4"/>
    <w:rsid w:val="00A700BA"/>
    <w:rsid w:val="00AA1D8D"/>
    <w:rsid w:val="00B47730"/>
    <w:rsid w:val="00CB0664"/>
    <w:rsid w:val="00F067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B33F4"/>
  <w14:defaultImageDpi w14:val="300"/>
  <w15:docId w15:val="{0BD4CC39-8BA8-4D6B-9EFC-3FEA3971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2201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Emma Green</cp:lastModifiedBy>
  <cp:revision>1</cp:revision>
  <dcterms:created xsi:type="dcterms:W3CDTF">2013-12-23T23:15:00Z</dcterms:created>
  <dcterms:modified xsi:type="dcterms:W3CDTF">2026-05-13T08:40:00Z</dcterms:modified>
  <cp:category/>
</cp:coreProperties>
</file>